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756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/1302/2024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17 июля </w:t>
      </w:r>
      <w:r>
        <w:rPr>
          <w:rFonts w:ascii="Times New Roman" w:eastAsia="Times New Roman" w:hAnsi="Times New Roman" w:cs="Times New Roman"/>
          <w:sz w:val="26"/>
          <w:szCs w:val="26"/>
        </w:rPr>
        <w:t>2024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 Сургутского судебного района Ханты-Мансийского автономного округа – Югры Михайлова Е.Н.,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ст. 15.5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отношении: должностного лица – председателя правления Национальная община коренных малочисленных народов севера «КУРУС-ЯХ» («Орлиная Река») </w:t>
      </w:r>
      <w:r>
        <w:rPr>
          <w:rFonts w:ascii="Times New Roman" w:eastAsia="Times New Roman" w:hAnsi="Times New Roman" w:cs="Times New Roman"/>
          <w:sz w:val="26"/>
          <w:szCs w:val="26"/>
        </w:rPr>
        <w:t>Камбулова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Дмитрия Анатольевича, </w:t>
      </w:r>
      <w:r>
        <w:rPr>
          <w:rStyle w:val="cat-ExternalSystemDefinedgrp-31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3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зарегистрированного по адресу: 628458</w:t>
      </w:r>
      <w:r>
        <w:rPr>
          <w:rStyle w:val="cat-UserDefinedgrp-3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4rplc-1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0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3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4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2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адрес юридического лица: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с. Угут, ул. Пихтовая, д. 6, кв. 3,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Камбулов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председателем правления Национальная община коренных малочисленных народов севера «КУРУС-ЯХ» («Орлиная Река»)</w:t>
      </w:r>
      <w:r>
        <w:rPr>
          <w:rFonts w:ascii="Times New Roman" w:eastAsia="Times New Roman" w:hAnsi="Times New Roman" w:cs="Times New Roman"/>
          <w:sz w:val="26"/>
          <w:szCs w:val="26"/>
        </w:rPr>
        <w:t>, по месту нахождения юридического лица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с. Угут, ул. Пихтовая, д. 6, кв. 3,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 в установленный законодательством о налогах и сборах срок, а именно: </w:t>
      </w:r>
      <w:r>
        <w:rPr>
          <w:rFonts w:ascii="Times New Roman" w:eastAsia="Times New Roman" w:hAnsi="Times New Roman" w:cs="Times New Roman"/>
          <w:sz w:val="26"/>
          <w:szCs w:val="26"/>
        </w:rPr>
        <w:t>не позднее 24.00 часов 25.04.2023 года налоговый расчет по страховым взносам 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6 </w:t>
      </w:r>
      <w:r>
        <w:rPr>
          <w:rFonts w:ascii="Times New Roman" w:eastAsia="Times New Roman" w:hAnsi="Times New Roman" w:cs="Times New Roman"/>
          <w:sz w:val="26"/>
          <w:szCs w:val="26"/>
        </w:rPr>
        <w:t>месяц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ев </w:t>
      </w:r>
      <w:r>
        <w:rPr>
          <w:rFonts w:ascii="Times New Roman" w:eastAsia="Times New Roman" w:hAnsi="Times New Roman" w:cs="Times New Roman"/>
          <w:sz w:val="26"/>
          <w:szCs w:val="26"/>
        </w:rPr>
        <w:t>2023 года, совершив тем самым административное правонарушение, предусмотренное ст. 15.5 КоАП РФ.</w:t>
      </w:r>
    </w:p>
    <w:p>
      <w:pPr>
        <w:spacing w:before="0" w:after="0"/>
        <w:ind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Камбулова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 </w:t>
      </w:r>
      <w:r>
        <w:rPr>
          <w:rFonts w:ascii="Times New Roman" w:eastAsia="Times New Roman" w:hAnsi="Times New Roman" w:cs="Times New Roman"/>
          <w:sz w:val="26"/>
          <w:szCs w:val="26"/>
        </w:rPr>
        <w:t>составлен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ративном правонарушении, предусмотренном ст. 15.5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Камбулов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ый </w:t>
      </w:r>
      <w:r>
        <w:rPr>
          <w:rFonts w:ascii="Times New Roman" w:eastAsia="Times New Roman" w:hAnsi="Times New Roman" w:cs="Times New Roman"/>
          <w:sz w:val="26"/>
          <w:szCs w:val="26"/>
        </w:rPr>
        <w:t>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заявлял. При таких обстоятельствах, судья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Камбулова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Д.А., </w:t>
      </w:r>
      <w:r>
        <w:rPr>
          <w:rFonts w:ascii="Times New Roman" w:eastAsia="Times New Roman" w:hAnsi="Times New Roman" w:cs="Times New Roman"/>
          <w:sz w:val="26"/>
          <w:szCs w:val="26"/>
        </w:rPr>
        <w:t>по имеющимся в деле материалам.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 образует состав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ст.15.5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совершения административного правонарушения и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Камбулова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 </w:t>
      </w:r>
      <w:r>
        <w:rPr>
          <w:rFonts w:ascii="Times New Roman" w:eastAsia="Times New Roman" w:hAnsi="Times New Roman" w:cs="Times New Roman"/>
          <w:sz w:val="26"/>
          <w:szCs w:val="26"/>
        </w:rPr>
        <w:t>подтверждены совокупностью доказательств, а именно: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протоколом об 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министративном правонарушении № 86172405100281000002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10.04.2024 </w:t>
      </w:r>
      <w:r>
        <w:rPr>
          <w:rFonts w:ascii="Times New Roman" w:eastAsia="Times New Roman" w:hAnsi="Times New Roman" w:cs="Times New Roman"/>
          <w:sz w:val="26"/>
          <w:szCs w:val="26"/>
        </w:rPr>
        <w:t>года; реестрами внутренних почтовых отправлений, выпиской из ЕГРЮЛ, уведомлением о месте и времени составления протокола об административном правонарушении, отчетом об отслеживании отправления с почтовым идентификатором, реестром почтовых отправлений.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26.11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судья приходит к выводу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Камбулова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 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15.5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19 Налогового кодекса РФ (далее - НК РФ) 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уплачивать соответственно налоги и (или) сборы.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Подпунктом 4 пункта 1 статьи 23 НК РФ установлена обязанность налогоплательщика предоставлять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подпунктом 1 пункта 1 статьи 23, пунктом 1 статьи 45 НК РФ налогоплательщик обязан самостоятельно исполнить обязанность по уплате налога, если иное не предусмотрено законодательством о налогах и сборах. Обязанность по уплате налога должна быть выполнена в срок, установленный законодательством.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пункта 5 статьи 23 НК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пунктом 7 статьи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15.5 КоАП РФ, нарушение установленных </w:t>
      </w:r>
      <w:r>
        <w:rPr>
          <w:rFonts w:ascii="Times New Roman" w:eastAsia="Times New Roman" w:hAnsi="Times New Roman" w:cs="Times New Roman"/>
          <w:sz w:val="26"/>
          <w:szCs w:val="26"/>
        </w:rPr>
        <w:t>законода-тельством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Как следует из представленных материалов и не оспаривается </w:t>
      </w:r>
      <w:r>
        <w:rPr>
          <w:rFonts w:ascii="Times New Roman" w:eastAsia="Times New Roman" w:hAnsi="Times New Roman" w:cs="Times New Roman"/>
          <w:sz w:val="26"/>
          <w:szCs w:val="26"/>
        </w:rPr>
        <w:t>Камбуловым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 на момент возникновения обязанности у юридического лица предоставить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налоговый расчет по страховым взносам 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6 </w:t>
      </w:r>
      <w:r>
        <w:rPr>
          <w:rFonts w:ascii="Times New Roman" w:eastAsia="Times New Roman" w:hAnsi="Times New Roman" w:cs="Times New Roman"/>
          <w:sz w:val="26"/>
          <w:szCs w:val="26"/>
        </w:rPr>
        <w:t>месяц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ев </w:t>
      </w:r>
      <w:r>
        <w:rPr>
          <w:rFonts w:ascii="Times New Roman" w:eastAsia="Times New Roman" w:hAnsi="Times New Roman" w:cs="Times New Roman"/>
          <w:sz w:val="26"/>
          <w:szCs w:val="26"/>
        </w:rPr>
        <w:t>2023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Камбулов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 осуществлял функцию руководителя.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выписки ЕГРЮЛ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Камбулов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 указан в качестве лица, имеющем право действовать без доверенности от имени 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Деяние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Камбулова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 располагает сведениями о том,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Камбулов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 </w:t>
      </w:r>
      <w:r>
        <w:rPr>
          <w:rFonts w:ascii="Times New Roman" w:eastAsia="Times New Roman" w:hAnsi="Times New Roman" w:cs="Times New Roman"/>
          <w:sz w:val="26"/>
          <w:szCs w:val="26"/>
        </w:rPr>
        <w:t>ранее уже привлекал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ся </w:t>
      </w:r>
      <w:r>
        <w:rPr>
          <w:rFonts w:ascii="Times New Roman" w:eastAsia="Times New Roman" w:hAnsi="Times New Roman" w:cs="Times New Roman"/>
          <w:sz w:val="26"/>
          <w:szCs w:val="26"/>
        </w:rPr>
        <w:t>к административной ответственности, предусмотренной главой 15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Камбулову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Камбуловым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 </w:t>
      </w:r>
      <w:r>
        <w:rPr>
          <w:rFonts w:ascii="Times New Roman" w:eastAsia="Times New Roman" w:hAnsi="Times New Roman" w:cs="Times New Roman"/>
          <w:sz w:val="26"/>
          <w:szCs w:val="26"/>
        </w:rPr>
        <w:t>однородных административных правонарушений.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применения положений статьи 4.1.1 КоАП РФ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Сроки давности привлечения к административной ответственности предусмотренных статьей 4.5 КоАП РФ соблюдены.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Камбулова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председателя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правления Национальная община коренных малочисленных народов севера «КУРУС-ЯХ» («Орлиная Река») </w:t>
      </w:r>
      <w:r>
        <w:rPr>
          <w:rFonts w:ascii="Times New Roman" w:eastAsia="Times New Roman" w:hAnsi="Times New Roman" w:cs="Times New Roman"/>
          <w:sz w:val="26"/>
          <w:szCs w:val="26"/>
        </w:rPr>
        <w:t>Камбулова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Дмитрия Анатольевича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15.5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пятьсот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0412365400135007562415183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Кодекса Российской Федерации об административных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p120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настоящей статьи, либо со дня истечения срока отсрочки или срока рассрочки,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p113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г.п.Белый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Яр,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, 3 судебный участок №2 Сургутского судебного района ХМАО-Югры.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</w:p>
    <w:p>
      <w:pPr>
        <w:spacing w:before="0" w:after="0" w:line="360" w:lineRule="auto"/>
        <w:rPr>
          <w:sz w:val="26"/>
          <w:szCs w:val="26"/>
        </w:rPr>
      </w:pPr>
    </w:p>
    <w:p>
      <w:pPr>
        <w:spacing w:before="0" w:after="0" w:line="36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Е.Н. Михайлова</w:t>
      </w:r>
    </w:p>
    <w:p>
      <w:pPr>
        <w:spacing w:before="0" w:after="0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1rplc-6">
    <w:name w:val="cat-ExternalSystemDefined grp-31 rplc-6"/>
    <w:basedOn w:val="DefaultParagraphFont"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UserDefinedgrp-35rplc-9">
    <w:name w:val="cat-UserDefined grp-35 rplc-9"/>
    <w:basedOn w:val="DefaultParagraphFont"/>
  </w:style>
  <w:style w:type="character" w:customStyle="1" w:styleId="cat-PassportDatagrp-24rplc-13">
    <w:name w:val="cat-PassportData grp-24 rplc-13"/>
    <w:basedOn w:val="DefaultParagraphFont"/>
  </w:style>
  <w:style w:type="character" w:customStyle="1" w:styleId="cat-ExternalSystemDefinedgrp-30rplc-14">
    <w:name w:val="cat-ExternalSystemDefined grp-30 rplc-14"/>
    <w:basedOn w:val="DefaultParagraphFont"/>
  </w:style>
  <w:style w:type="character" w:customStyle="1" w:styleId="cat-ExternalSystemDefinedgrp-33rplc-15">
    <w:name w:val="cat-ExternalSystemDefined grp-33 rplc-15"/>
    <w:basedOn w:val="DefaultParagraphFont"/>
  </w:style>
  <w:style w:type="character" w:customStyle="1" w:styleId="cat-ExternalSystemDefinedgrp-34rplc-16">
    <w:name w:val="cat-ExternalSystemDefined grp-34 rplc-16"/>
    <w:basedOn w:val="DefaultParagraphFont"/>
  </w:style>
  <w:style w:type="character" w:customStyle="1" w:styleId="cat-ExternalSystemDefinedgrp-32rplc-17">
    <w:name w:val="cat-ExternalSystemDefined grp-32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5/" TargetMode="External" /><Relationship Id="rId5" Type="http://schemas.openxmlformats.org/officeDocument/2006/relationships/hyperlink" Target="garantF1://12025267.2611" TargetMode="External" /><Relationship Id="rId6" Type="http://schemas.openxmlformats.org/officeDocument/2006/relationships/hyperlink" Target="garantF1://12025267.155" TargetMode="External" /><Relationship Id="rId7" Type="http://schemas.openxmlformats.org/officeDocument/2006/relationships/hyperlink" Target="http://www.consultant.ru/popular/koap/13_6.html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